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7455" w14:textId="77777777" w:rsidR="00257140" w:rsidRPr="00136D2A" w:rsidRDefault="00000000">
      <w:pPr>
        <w:pStyle w:val="Heading1"/>
        <w:rPr>
          <w:rFonts w:ascii="Aptos" w:hAnsi="Aptos"/>
          <w:sz w:val="22"/>
          <w:szCs w:val="22"/>
        </w:rPr>
      </w:pPr>
      <w:r w:rsidRPr="00136D2A">
        <w:rPr>
          <w:rFonts w:ascii="Aptos" w:hAnsi="Aptos"/>
          <w:sz w:val="22"/>
          <w:szCs w:val="22"/>
        </w:rPr>
        <w:t>FOR IMMEDIATE RELEASE</w:t>
      </w:r>
    </w:p>
    <w:p w14:paraId="719EBDF0" w14:textId="737F36AC" w:rsidR="00257140" w:rsidRPr="00136D2A" w:rsidRDefault="00000000">
      <w:pPr>
        <w:rPr>
          <w:rFonts w:ascii="Aptos" w:hAnsi="Aptos"/>
        </w:rPr>
      </w:pPr>
      <w:r w:rsidRPr="00136D2A">
        <w:rPr>
          <w:rFonts w:ascii="Aptos" w:hAnsi="Aptos"/>
        </w:rPr>
        <w:br/>
      </w:r>
      <w:r w:rsidRPr="00136D2A">
        <w:rPr>
          <w:rFonts w:ascii="Aptos" w:hAnsi="Aptos"/>
          <w:b/>
          <w:bCs/>
        </w:rPr>
        <w:t xml:space="preserve">Dunedin, Florida — </w:t>
      </w:r>
      <w:r w:rsidR="00BA0D35" w:rsidRPr="00136D2A">
        <w:rPr>
          <w:rFonts w:ascii="Aptos" w:hAnsi="Aptos"/>
          <w:b/>
          <w:bCs/>
        </w:rPr>
        <w:t>September 1</w:t>
      </w:r>
      <w:r w:rsidRPr="00136D2A">
        <w:rPr>
          <w:rFonts w:ascii="Aptos" w:hAnsi="Aptos"/>
          <w:b/>
          <w:bCs/>
        </w:rPr>
        <w:t>, 2025 — RooSites Web Development is proud to announce it has been honored with the Best of Florida award for web design for the fourth consecutive year!</w:t>
      </w:r>
      <w:r w:rsidRPr="00136D2A">
        <w:rPr>
          <w:rFonts w:ascii="Aptos" w:hAnsi="Aptos"/>
        </w:rPr>
        <w:br/>
      </w:r>
      <w:r w:rsidRPr="00136D2A">
        <w:rPr>
          <w:rFonts w:ascii="Aptos" w:hAnsi="Aptos"/>
        </w:rPr>
        <w:br/>
        <w:t>This prestigious accolade, presented annually by The Guide to Florida through a statewide readers’ voting process, highlights RooSites’ exceptional blend of creativity, technical expertise, and unwavering dedication to client satisfaction. With this fourth straight win, RooSites solidifies its position as a leading innovator in digital design and user experience across Florida.</w:t>
      </w:r>
      <w:r w:rsidRPr="00136D2A">
        <w:rPr>
          <w:rFonts w:ascii="Aptos" w:hAnsi="Aptos"/>
        </w:rPr>
        <w:br/>
      </w:r>
      <w:r w:rsidRPr="00136D2A">
        <w:rPr>
          <w:rFonts w:ascii="Aptos" w:hAnsi="Aptos"/>
        </w:rPr>
        <w:br/>
        <w:t>“We’re beyond excited to achieve this remarkable milestone — winning the Best of Florida award four years running!” said Barry Roos, Founder and President of RooSites. “This recognition truly reflects the ongoing passion and hard work of our talented team. Our mission remains unchanged: deliver visually stunning and highly functional websites that empower businesses to thrive.”</w:t>
      </w:r>
      <w:r w:rsidRPr="00136D2A">
        <w:rPr>
          <w:rFonts w:ascii="Aptos" w:hAnsi="Aptos"/>
        </w:rPr>
        <w:br/>
      </w:r>
      <w:r w:rsidRPr="00136D2A">
        <w:rPr>
          <w:rFonts w:ascii="Aptos" w:hAnsi="Aptos"/>
        </w:rPr>
        <w:br/>
        <w:t>Since its founding, RooSites has consistently elevated its services, offering a comprehensive suite that includes:</w:t>
      </w:r>
      <w:r w:rsidRPr="00136D2A">
        <w:rPr>
          <w:rFonts w:ascii="Aptos" w:hAnsi="Aptos"/>
        </w:rPr>
        <w:br/>
        <w:t xml:space="preserve">- </w:t>
      </w:r>
      <w:r w:rsidR="009A3D2B" w:rsidRPr="00136D2A">
        <w:rPr>
          <w:rFonts w:ascii="Aptos" w:hAnsi="Aptos"/>
        </w:rPr>
        <w:t>Website</w:t>
      </w:r>
      <w:r w:rsidRPr="00136D2A">
        <w:rPr>
          <w:rFonts w:ascii="Aptos" w:hAnsi="Aptos"/>
        </w:rPr>
        <w:t xml:space="preserve"> design and development</w:t>
      </w:r>
      <w:r w:rsidRPr="00136D2A">
        <w:rPr>
          <w:rFonts w:ascii="Aptos" w:hAnsi="Aptos"/>
        </w:rPr>
        <w:br/>
        <w:t>- Responsive, mobile-first and SEO</w:t>
      </w:r>
      <w:r w:rsidRPr="00136D2A">
        <w:rPr>
          <w:rFonts w:ascii="Cambria Math" w:hAnsi="Cambria Math" w:cs="Cambria Math"/>
        </w:rPr>
        <w:t>‑</w:t>
      </w:r>
      <w:r w:rsidRPr="00136D2A">
        <w:rPr>
          <w:rFonts w:ascii="Aptos" w:hAnsi="Aptos"/>
        </w:rPr>
        <w:t>optimized layouts</w:t>
      </w:r>
      <w:r w:rsidRPr="00136D2A">
        <w:rPr>
          <w:rFonts w:ascii="Aptos" w:hAnsi="Aptos"/>
        </w:rPr>
        <w:br/>
        <w:t>- Seamless content management, maintenance, hosting, and digital strategy support</w:t>
      </w:r>
      <w:r w:rsidRPr="00136D2A">
        <w:rPr>
          <w:rFonts w:ascii="Aptos" w:hAnsi="Aptos"/>
        </w:rPr>
        <w:br/>
      </w:r>
      <w:r w:rsidRPr="00136D2A">
        <w:rPr>
          <w:rFonts w:ascii="Aptos" w:hAnsi="Aptos"/>
        </w:rPr>
        <w:br/>
        <w:t>The firm’s dedication to client success, personalized service, and long-term web management has driven its continued recognition. Over the past year, RooSites' work stood out for clean, accessible design, technological innovation, and strategic adaptability to evolving business needs. This award underscores the company’s commitment to excellence and its leadership in Florida’s web design landscape.</w:t>
      </w:r>
    </w:p>
    <w:p w14:paraId="71E990F4" w14:textId="77777777" w:rsidR="00257140" w:rsidRPr="00136D2A" w:rsidRDefault="00000000">
      <w:pPr>
        <w:pStyle w:val="Heading2"/>
        <w:rPr>
          <w:rFonts w:ascii="Aptos" w:hAnsi="Aptos"/>
          <w:b w:val="0"/>
          <w:bCs w:val="0"/>
          <w:sz w:val="22"/>
          <w:szCs w:val="22"/>
        </w:rPr>
      </w:pPr>
      <w:r w:rsidRPr="00136D2A">
        <w:rPr>
          <w:rFonts w:ascii="Aptos" w:hAnsi="Aptos"/>
          <w:b w:val="0"/>
          <w:bCs w:val="0"/>
          <w:sz w:val="22"/>
          <w:szCs w:val="22"/>
        </w:rPr>
        <w:t>About RooSites Web Development</w:t>
      </w:r>
    </w:p>
    <w:p w14:paraId="47A8991F" w14:textId="2B63AE97" w:rsidR="00136D2A" w:rsidRPr="00136D2A" w:rsidRDefault="00000000">
      <w:pPr>
        <w:rPr>
          <w:rFonts w:ascii="Aptos" w:hAnsi="Aptos"/>
        </w:rPr>
      </w:pPr>
      <w:r w:rsidRPr="00136D2A">
        <w:rPr>
          <w:rFonts w:ascii="Aptos" w:hAnsi="Aptos"/>
        </w:rPr>
        <w:br/>
        <w:t>Founded in 1996, RooSites Web Development, LLC continues to offer full-service web design, development, and management from its offices in Dunedin, Florida, and Boston/Foxboro, Massachusetts. Known for an exceptional post-launch client support model—which includes content updates, SEO, PPC, social media, and ongoing digital strategy under a single inclusive fee—RooSites empowers businesses of all sizes to build and maintain effective online presences.</w:t>
      </w:r>
      <w:r w:rsidRPr="00136D2A">
        <w:rPr>
          <w:rFonts w:ascii="Aptos" w:hAnsi="Aptos"/>
        </w:rPr>
        <w:br/>
      </w:r>
      <w:r w:rsidRPr="00136D2A">
        <w:rPr>
          <w:rFonts w:ascii="Aptos" w:hAnsi="Aptos"/>
        </w:rPr>
        <w:br/>
        <w:t>Media Contact:</w:t>
      </w:r>
      <w:r w:rsidRPr="00136D2A">
        <w:rPr>
          <w:rFonts w:ascii="Aptos" w:hAnsi="Aptos"/>
        </w:rPr>
        <w:br/>
      </w:r>
      <w:hyperlink r:id="rId6" w:history="1">
        <w:r w:rsidR="009A3D2B" w:rsidRPr="00136D2A">
          <w:rPr>
            <w:rStyle w:val="Hyperlink"/>
            <w:rFonts w:ascii="Aptos" w:hAnsi="Aptos"/>
          </w:rPr>
          <w:t>media.relations@roosites.com</w:t>
        </w:r>
      </w:hyperlink>
      <w:r w:rsidRPr="00136D2A">
        <w:rPr>
          <w:rFonts w:ascii="Aptos" w:hAnsi="Aptos"/>
        </w:rPr>
        <w:br/>
      </w:r>
      <w:hyperlink r:id="rId7" w:history="1">
        <w:r w:rsidR="009A3D2B" w:rsidRPr="00136D2A">
          <w:rPr>
            <w:rStyle w:val="Hyperlink"/>
            <w:rFonts w:ascii="Aptos" w:hAnsi="Aptos"/>
          </w:rPr>
          <w:t>https://roosites</w:t>
        </w:r>
        <w:r w:rsidRPr="00136D2A">
          <w:rPr>
            <w:rStyle w:val="Hyperlink"/>
            <w:rFonts w:ascii="Aptos" w:hAnsi="Aptos"/>
          </w:rPr>
          <w:t>.com</w:t>
        </w:r>
      </w:hyperlink>
      <w:r w:rsidRPr="00136D2A">
        <w:rPr>
          <w:rFonts w:ascii="Aptos" w:hAnsi="Aptos"/>
        </w:rPr>
        <w:br/>
      </w:r>
    </w:p>
    <w:sectPr w:rsidR="00136D2A" w:rsidRPr="00136D2A" w:rsidSect="0013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85020950">
    <w:abstractNumId w:val="8"/>
  </w:num>
  <w:num w:numId="2" w16cid:durableId="1089044101">
    <w:abstractNumId w:val="6"/>
  </w:num>
  <w:num w:numId="3" w16cid:durableId="617444392">
    <w:abstractNumId w:val="5"/>
  </w:num>
  <w:num w:numId="4" w16cid:durableId="247690754">
    <w:abstractNumId w:val="4"/>
  </w:num>
  <w:num w:numId="5" w16cid:durableId="702899885">
    <w:abstractNumId w:val="7"/>
  </w:num>
  <w:num w:numId="6" w16cid:durableId="106236482">
    <w:abstractNumId w:val="3"/>
  </w:num>
  <w:num w:numId="7" w16cid:durableId="259529844">
    <w:abstractNumId w:val="2"/>
  </w:num>
  <w:num w:numId="8" w16cid:durableId="187570460">
    <w:abstractNumId w:val="1"/>
  </w:num>
  <w:num w:numId="9" w16cid:durableId="213621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6D2A"/>
    <w:rsid w:val="0015074B"/>
    <w:rsid w:val="00157BAC"/>
    <w:rsid w:val="00257140"/>
    <w:rsid w:val="0029639D"/>
    <w:rsid w:val="00326F90"/>
    <w:rsid w:val="00412560"/>
    <w:rsid w:val="009433C6"/>
    <w:rsid w:val="009A3D2B"/>
    <w:rsid w:val="00AA1D8D"/>
    <w:rsid w:val="00B47730"/>
    <w:rsid w:val="00BA0D35"/>
    <w:rsid w:val="00C227FA"/>
    <w:rsid w:val="00CB0664"/>
    <w:rsid w:val="00DE7F8E"/>
    <w:rsid w:val="00E02521"/>
    <w:rsid w:val="00ED38C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A326E"/>
  <w14:defaultImageDpi w14:val="300"/>
  <w15:docId w15:val="{EB498E2A-0EBD-DE4D-8006-FF52A59F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9A3D2B"/>
    <w:rPr>
      <w:rFonts w:ascii="Times New Roman" w:hAnsi="Times New Roman" w:cs="Times New Roman"/>
      <w:sz w:val="24"/>
      <w:szCs w:val="24"/>
    </w:rPr>
  </w:style>
  <w:style w:type="character" w:styleId="Hyperlink">
    <w:name w:val="Hyperlink"/>
    <w:basedOn w:val="DefaultParagraphFont"/>
    <w:uiPriority w:val="99"/>
    <w:unhideWhenUsed/>
    <w:rsid w:val="009A3D2B"/>
    <w:rPr>
      <w:color w:val="0000FF" w:themeColor="hyperlink"/>
      <w:u w:val="single"/>
    </w:rPr>
  </w:style>
  <w:style w:type="character" w:styleId="UnresolvedMention">
    <w:name w:val="Unresolved Mention"/>
    <w:basedOn w:val="DefaultParagraphFont"/>
    <w:uiPriority w:val="99"/>
    <w:semiHidden/>
    <w:unhideWhenUsed/>
    <w:rsid w:val="009A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oosit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Barry Roos</cp:lastModifiedBy>
  <cp:revision>2</cp:revision>
  <cp:lastPrinted>2025-09-04T11:54:00Z</cp:lastPrinted>
  <dcterms:created xsi:type="dcterms:W3CDTF">2025-09-04T11:57:00Z</dcterms:created>
  <dcterms:modified xsi:type="dcterms:W3CDTF">2025-09-04T11:57:00Z</dcterms:modified>
  <cp:category/>
</cp:coreProperties>
</file>